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Tuhi ote Feagaiga fou -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Timoteo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Philemon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James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Filemoni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Acts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Epelu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Thessalonians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Iakopo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Corinthians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Petelu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Peter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Ioane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John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Iuta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Jude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Fakasiiga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Timothy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Galuega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Revelation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Kolinito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Hebrew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Tesalonia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Titus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Tuhi ote Feagaiga fou - part 2</dc:title>
  <dcterms:created xsi:type="dcterms:W3CDTF">2021-10-11T20:11:22Z</dcterms:created>
  <dcterms:modified xsi:type="dcterms:W3CDTF">2021-10-11T20:11:22Z</dcterms:modified>
</cp:coreProperties>
</file>