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Tuk and the Whale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LURCH    </w:t>
      </w:r>
      <w:r>
        <w:t xml:space="preserve">   HELM    </w:t>
      </w:r>
      <w:r>
        <w:t xml:space="preserve">   POISED    </w:t>
      </w:r>
      <w:r>
        <w:t xml:space="preserve">   ICE FLOES    </w:t>
      </w:r>
      <w:r>
        <w:t xml:space="preserve">   OARSMEN    </w:t>
      </w:r>
      <w:r>
        <w:t xml:space="preserve">   STRAIT    </w:t>
      </w:r>
      <w:r>
        <w:t xml:space="preserve">   FLOE EDGE    </w:t>
      </w:r>
      <w:r>
        <w:t xml:space="preserve">   NOTCHES    </w:t>
      </w:r>
      <w:r>
        <w:t xml:space="preserve">   POUNDER    </w:t>
      </w:r>
      <w:r>
        <w:t xml:space="preserve">   DRENCHING    </w:t>
      </w:r>
      <w:r>
        <w:t xml:space="preserve">   YEARLING FLOAT    </w:t>
      </w:r>
      <w:r>
        <w:t xml:space="preserve">   HARPOON    </w:t>
      </w:r>
      <w:r>
        <w:t xml:space="preserve">   ANCESTORS    </w:t>
      </w:r>
      <w:r>
        <w:t xml:space="preserve">   MUTTERED    </w:t>
      </w:r>
      <w:r>
        <w:t xml:space="preserve">   ARVIK    </w:t>
      </w:r>
      <w:r>
        <w:t xml:space="preserve">   PARKA    </w:t>
      </w:r>
      <w:r>
        <w:t xml:space="preserve">   HESITATED    </w:t>
      </w:r>
      <w:r>
        <w:t xml:space="preserve">   FURROWED    </w:t>
      </w:r>
      <w:r>
        <w:t xml:space="preserve">   TOUSLING    </w:t>
      </w:r>
      <w:r>
        <w:t xml:space="preserve">   MAKTAAQ    </w:t>
      </w:r>
      <w:r>
        <w:t xml:space="preserve">   UMIAK    </w:t>
      </w:r>
      <w:r>
        <w:t xml:space="preserve">   KAMIIT    </w:t>
      </w:r>
      <w:r>
        <w:t xml:space="preserve">   TROUSERS    </w:t>
      </w:r>
      <w:r>
        <w:t xml:space="preserve">   QALLUNAAT    </w:t>
      </w:r>
      <w:r>
        <w:t xml:space="preserve">   QULLIT    </w:t>
      </w:r>
      <w:r>
        <w:t xml:space="preserve">   PTARMIGAN    </w:t>
      </w:r>
      <w:r>
        <w:t xml:space="preserve">   IGLU    </w:t>
      </w:r>
      <w:r>
        <w:t xml:space="preserve">   STUMBLING    </w:t>
      </w:r>
      <w:r>
        <w:t xml:space="preserve">   BOW-DRILL    </w:t>
      </w:r>
      <w:r>
        <w:t xml:space="preserve">   KAMOTIQ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Tuk and the Whale</dc:title>
  <dcterms:created xsi:type="dcterms:W3CDTF">2021-10-11T20:10:12Z</dcterms:created>
  <dcterms:modified xsi:type="dcterms:W3CDTF">2021-10-11T20:10:12Z</dcterms:modified>
</cp:coreProperties>
</file>