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Tuksnesis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Cik lielu daļu no sauszemes aizņem tuksneši?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Tuksnesī nokrišņu daudzums nepārsniedz 250 mm ...... (kādā laika posmā?)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Vislielākais smilšu tuksnesis.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Viens no ledus tuksnešos nelielā mitruma daudzuma uzkrāšanās veidiem.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Kurā vietā ziemas sezonā gaisa temperatūra var noslīdēt līdz pat -45 grādiem?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 kādām pārmaiņām saistīta strauja pārtuksnešošanās?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Teritorijas daļa, kuru raksturo mazs nokrišņu daudzums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Dzīvnieks, kurš dzīvo tuksnesī.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Augs, kas aug tuksnesī.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Kādi tuksneši veidojas kalnos?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Orogrāfiskie jeb ....... tuksneši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Tuksnesis</dc:title>
  <dcterms:created xsi:type="dcterms:W3CDTF">2021-10-11T20:11:18Z</dcterms:created>
  <dcterms:modified xsi:type="dcterms:W3CDTF">2021-10-11T20:11:18Z</dcterms:modified>
</cp:coreProperties>
</file>