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Tularemia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15) in ulceroglandular tularemia suppuration occurs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3) the bacterium after entering in the body it forms...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2) the outer covering of F.tularensis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14 ) streptomycin and aminoglycoside has high ....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1) F.tularensis is ......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9) one of the complications of tularemia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8) On x-ray examination of pneumonic tularemia the doctor will see..... Infiltration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12) high mortality is seen with ..... Tularensis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5) In pneumonic tularemia which part of respiratory tract is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10) for children gentamicin should be given 5-6 mg/ kg for how may doses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6) Which species of tularemia is non virulent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4) one of the preventive measures of f.tularensis is to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7) On histological examination tularemic lesion is surrounded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11) for adults tularemia infection streptomycin is 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13) immediate symptom of tularemia includes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Tularemia</dc:title>
  <dcterms:created xsi:type="dcterms:W3CDTF">2021-10-11T20:11:36Z</dcterms:created>
  <dcterms:modified xsi:type="dcterms:W3CDTF">2021-10-11T20:11:36Z</dcterms:modified>
</cp:coreProperties>
</file>