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Tulip's HFW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when    </w:t>
      </w:r>
      <w:r>
        <w:t xml:space="preserve">   but    </w:t>
      </w:r>
      <w:r>
        <w:t xml:space="preserve">   that    </w:t>
      </w:r>
      <w:r>
        <w:t xml:space="preserve">   there    </w:t>
      </w:r>
      <w:r>
        <w:t xml:space="preserve">   had    </w:t>
      </w:r>
      <w:r>
        <w:t xml:space="preserve">   then    </w:t>
      </w:r>
      <w:r>
        <w:t xml:space="preserve">   was    </w:t>
      </w:r>
      <w:r>
        <w:t xml:space="preserve">   went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Tulip's HFW Search</dc:title>
  <dcterms:created xsi:type="dcterms:W3CDTF">2021-10-12T20:59:14Z</dcterms:created>
  <dcterms:modified xsi:type="dcterms:W3CDTF">2021-10-12T20:59:14Z</dcterms:modified>
</cp:coreProperties>
</file>