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Tulips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family are tulips apart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they used as a trading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tulip worth more than at one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were tulips founded?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dig up a tulip mid-summer it is called,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varieties of tulips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1634-1637 was the period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symbolizes loyalty in the tulip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Tulip petals are edible and can be used in place of what vegetable?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the best season to plant tulips?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founded tulips?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Tulips </dc:title>
  <dcterms:created xsi:type="dcterms:W3CDTF">2021-10-11T20:10:58Z</dcterms:created>
  <dcterms:modified xsi:type="dcterms:W3CDTF">2021-10-11T20:10:58Z</dcterms:modified>
</cp:coreProperties>
</file>