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Tullamore Ladies Football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Gear Bag    </w:t>
      </w:r>
      <w:r>
        <w:t xml:space="preserve">   Tackle    </w:t>
      </w:r>
      <w:r>
        <w:t xml:space="preserve">   Foul    </w:t>
      </w:r>
      <w:r>
        <w:t xml:space="preserve">   Free    </w:t>
      </w:r>
      <w:r>
        <w:t xml:space="preserve">   Kick    </w:t>
      </w:r>
      <w:r>
        <w:t xml:space="preserve">   Catch    </w:t>
      </w:r>
      <w:r>
        <w:t xml:space="preserve">   Cones    </w:t>
      </w:r>
      <w:r>
        <w:t xml:space="preserve">   Gumshield    </w:t>
      </w:r>
      <w:r>
        <w:t xml:space="preserve">   Gloves    </w:t>
      </w:r>
      <w:r>
        <w:t xml:space="preserve">   Rules    </w:t>
      </w:r>
      <w:r>
        <w:t xml:space="preserve">   Linesperson    </w:t>
      </w:r>
      <w:r>
        <w:t xml:space="preserve">   Midfielder    </w:t>
      </w:r>
      <w:r>
        <w:t xml:space="preserve">   Socks    </w:t>
      </w:r>
      <w:r>
        <w:t xml:space="preserve">   Boots    </w:t>
      </w:r>
      <w:r>
        <w:t xml:space="preserve">   Shorts    </w:t>
      </w:r>
      <w:r>
        <w:t xml:space="preserve">   Jersey    </w:t>
      </w:r>
      <w:r>
        <w:t xml:space="preserve">   Whistle    </w:t>
      </w:r>
      <w:r>
        <w:t xml:space="preserve">   Flag    </w:t>
      </w:r>
      <w:r>
        <w:t xml:space="preserve">   Back    </w:t>
      </w:r>
      <w:r>
        <w:t xml:space="preserve">   Goalkeeper    </w:t>
      </w:r>
      <w:r>
        <w:t xml:space="preserve">   Forward    </w:t>
      </w:r>
      <w:r>
        <w:t xml:space="preserve">   Coach    </w:t>
      </w:r>
      <w:r>
        <w:t xml:space="preserve">   Handpass    </w:t>
      </w:r>
      <w:r>
        <w:t xml:space="preserve">   Solo    </w:t>
      </w:r>
      <w:r>
        <w:t xml:space="preserve">   Umpire    </w:t>
      </w:r>
      <w:r>
        <w:t xml:space="preserve">   Referee    </w:t>
      </w:r>
      <w:r>
        <w:t xml:space="preserve">   Wide    </w:t>
      </w:r>
      <w:r>
        <w:t xml:space="preserve">   Point    </w:t>
      </w:r>
      <w:r>
        <w:t xml:space="preserve">   Goal    </w:t>
      </w:r>
      <w:r>
        <w:t xml:space="preserve">   Football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Tullamore Ladies Football Wordsearch</dc:title>
  <dcterms:created xsi:type="dcterms:W3CDTF">2021-10-12T20:59:44Z</dcterms:created>
  <dcterms:modified xsi:type="dcterms:W3CDTF">2021-10-12T20:59:44Z</dcterms:modified>
</cp:coreProperties>
</file>