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Tullus Hostilius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Tullus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number king was 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his grandfathers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did not pay attention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he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he become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he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king before Tullus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war is he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his rule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Tullus Hostilius</dc:title>
  <dcterms:created xsi:type="dcterms:W3CDTF">2021-10-11T20:10:39Z</dcterms:created>
  <dcterms:modified xsi:type="dcterms:W3CDTF">2021-10-11T20:10:39Z</dcterms:modified>
</cp:coreProperties>
</file>