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Tulsa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Admiral    </w:t>
      </w:r>
      <w:r>
        <w:t xml:space="preserve">   Apache    </w:t>
      </w:r>
      <w:r>
        <w:t xml:space="preserve">   Boston    </w:t>
      </w:r>
      <w:r>
        <w:t xml:space="preserve">   Boulder    </w:t>
      </w:r>
      <w:r>
        <w:t xml:space="preserve">   Cheyenne    </w:t>
      </w:r>
      <w:r>
        <w:t xml:space="preserve">   Cincinnati    </w:t>
      </w:r>
      <w:r>
        <w:t xml:space="preserve">   Denver    </w:t>
      </w:r>
      <w:r>
        <w:t xml:space="preserve">   Detroit    </w:t>
      </w:r>
      <w:r>
        <w:t xml:space="preserve">   Elgin    </w:t>
      </w:r>
      <w:r>
        <w:t xml:space="preserve">   Garnett    </w:t>
      </w:r>
      <w:r>
        <w:t xml:space="preserve">   Harvard    </w:t>
      </w:r>
      <w:r>
        <w:t xml:space="preserve">   Houston    </w:t>
      </w:r>
      <w:r>
        <w:t xml:space="preserve">   Lewis    </w:t>
      </w:r>
      <w:r>
        <w:t xml:space="preserve">   Main    </w:t>
      </w:r>
      <w:r>
        <w:t xml:space="preserve">   Memorial    </w:t>
      </w:r>
      <w:r>
        <w:t xml:space="preserve">   Mingo    </w:t>
      </w:r>
      <w:r>
        <w:t xml:space="preserve">   Mohawk    </w:t>
      </w:r>
      <w:r>
        <w:t xml:space="preserve">   Peoria    </w:t>
      </w:r>
      <w:r>
        <w:t xml:space="preserve">   Pine    </w:t>
      </w:r>
      <w:r>
        <w:t xml:space="preserve">   Riverside    </w:t>
      </w:r>
      <w:r>
        <w:t xml:space="preserve">   Sheridan    </w:t>
      </w:r>
      <w:r>
        <w:t xml:space="preserve">   Skelly    </w:t>
      </w:r>
      <w:r>
        <w:t xml:space="preserve">   Utica    </w:t>
      </w:r>
      <w:r>
        <w:t xml:space="preserve">   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Streets</dc:title>
  <dcterms:created xsi:type="dcterms:W3CDTF">2021-10-11T20:11:00Z</dcterms:created>
  <dcterms:modified xsi:type="dcterms:W3CDTF">2021-10-11T20:11:00Z</dcterms:modified>
</cp:coreProperties>
</file>