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Tulving et al Gold Memory Study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Tulving found semantic memories were associated with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Memories for our knowledge of the world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Memories of our personal events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Tulvings participants were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Strength: Tulving produced what type of evidence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strength of the study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Experimental design Tulving used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weakness was the sample was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Weakness: The results were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Tulving studied types of long term memory using what scans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Tulving et al Gold Memory Study </dc:title>
  <dcterms:created xsi:type="dcterms:W3CDTF">2021-10-12T20:35:45Z</dcterms:created>
  <dcterms:modified xsi:type="dcterms:W3CDTF">2021-10-12T20:35:45Z</dcterms:modified>
</cp:coreProperties>
</file>