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¿Que es la canción que un grupo de mariachis cantando en el cementerio?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¿Qué es el poema que los mexicanos escriben durante el Día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el ciudad en el libro 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te duele Sergio cuando se cae en la cueva?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le gusta comunicar con los espíritus?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¿Quién es negativo, explosivo, y violento en al principal?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¿Quién es la hermana de Alex?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¿Dónde está el dinero en la cueva?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es dos colores de uniformes que los estudiantes tienen vestir en la escuela?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el día de fiesta en en el primero de noviembre?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¿De quién es la tumba que la familia de Alex preparan durante el Día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¿Que es el clase favorito de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¿Que es el clase favorito de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Alex y David quieren en la cueva?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¿Lo que Alex quiere explorar?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está en la entrada del túnel?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¿Qué es el nombre de la mamá de Alex?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¿Quién le gusta deportes y un amigo de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 está ______ porque los espíritus visitan los cementerios.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¿Quién es la protagonista en el libro?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</dc:title>
  <dcterms:created xsi:type="dcterms:W3CDTF">2021-10-11T20:10:26Z</dcterms:created>
  <dcterms:modified xsi:type="dcterms:W3CDTF">2021-10-11T20:10:26Z</dcterms:modified>
</cp:coreProperties>
</file>