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Tumba: By Christian Reyes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Ah mujer quien the lanza hachizos malvados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Oscuro túnel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 el ernato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buena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Entonar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Lamentar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 que necesitas cuando llegas tarde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Well que enciendes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Prepàrandose para algo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Quiero bailar toda la noche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encanta jugar vidiejuegos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Tocan labios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 haces en el agua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Tumba: By Christian Reyes</dc:title>
  <dcterms:created xsi:type="dcterms:W3CDTF">2021-10-12T20:35:01Z</dcterms:created>
  <dcterms:modified xsi:type="dcterms:W3CDTF">2021-10-12T20:35:01Z</dcterms:modified>
</cp:coreProperties>
</file>