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Tumba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and his family visit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Decorations en Espanol...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marigolds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poem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Alex invites Sergio over to play _______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Sergio lastimo su _____ en el agua.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Alex's familia hizo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Sergio was very ______ towards Alex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Nora y Sergio ______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Alex  estaba ______ por entrar en la cueva.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______ means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the caves to look for the money and the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 es bueno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nadan en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_____ means "paper decorations"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 el Dia de los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spicy pepper that is on the altar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Alex's Abuela was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 ______ estaba muerto.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habia dinero en el ________.</w:t>
            </w:r>
          </w:p>
        </w:tc>
      </w:tr>
    </w:tbl>
    <w:p>
      <w:pPr>
        <w:pStyle w:val="WordBankMedium"/>
      </w:pPr>
      <w:r>
        <w:t xml:space="preserve">   muertos    </w:t>
      </w:r>
      <w:r>
        <w:t xml:space="preserve">   bruja    </w:t>
      </w:r>
      <w:r>
        <w:t xml:space="preserve">   cofre    </w:t>
      </w:r>
      <w:r>
        <w:t xml:space="preserve">   agresivo    </w:t>
      </w:r>
      <w:r>
        <w:t xml:space="preserve">   amarillas    </w:t>
      </w:r>
      <w:r>
        <w:t xml:space="preserve">   Papel Picado    </w:t>
      </w:r>
      <w:r>
        <w:t xml:space="preserve">   arte    </w:t>
      </w:r>
      <w:r>
        <w:t xml:space="preserve">   tamale    </w:t>
      </w:r>
      <w:r>
        <w:t xml:space="preserve">   visitan    </w:t>
      </w:r>
      <w:r>
        <w:t xml:space="preserve">   cueva    </w:t>
      </w:r>
      <w:r>
        <w:t xml:space="preserve">   videojuegos    </w:t>
      </w:r>
      <w:r>
        <w:t xml:space="preserve">   tumba    </w:t>
      </w:r>
      <w:r>
        <w:t xml:space="preserve">   altar    </w:t>
      </w:r>
      <w:r>
        <w:t xml:space="preserve">   calavera    </w:t>
      </w:r>
      <w:r>
        <w:t xml:space="preserve">   pie    </w:t>
      </w:r>
      <w:r>
        <w:t xml:space="preserve">   bailan    </w:t>
      </w:r>
      <w:r>
        <w:t xml:space="preserve">   cementerio    </w:t>
      </w:r>
      <w:r>
        <w:t xml:space="preserve">   nervioso    </w:t>
      </w:r>
      <w:r>
        <w:t xml:space="preserve">   Abuelo    </w:t>
      </w:r>
      <w:r>
        <w:t xml:space="preserve">   decoraciones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Crossword Puzzle</dc:title>
  <dcterms:created xsi:type="dcterms:W3CDTF">2021-10-12T20:34:13Z</dcterms:created>
  <dcterms:modified xsi:type="dcterms:W3CDTF">2021-10-12T20:34:13Z</dcterms:modified>
</cp:coreProperties>
</file>