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Tumba Vocab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_______ son verde azulado y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mano a punta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Ella _________ en el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pizza para almuerzo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_________ no Tieren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_______ era un ama amable u amable a todos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Ella da un ______ a el en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calaveras de azúcar so ___________ iguales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 gusta el _________ de la guitarra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somos a llegar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gusta, la playa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me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_________ en el flor fueron hermosas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hablo con mis amigos por ______ dinario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mi fiesto _______es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gusta la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pastel era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nosotras comemos _______ en el air de los muertos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uso _______ para 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eso estala su ________ cumpleaños </w:t>
            </w:r>
          </w:p>
        </w:tc>
      </w:tr>
    </w:tbl>
    <w:p>
      <w:pPr>
        <w:pStyle w:val="WordBankMedium"/>
      </w:pPr>
      <w:r>
        <w:t xml:space="preserve">   choca    </w:t>
      </w:r>
      <w:r>
        <w:t xml:space="preserve">   perfecto    </w:t>
      </w:r>
      <w:r>
        <w:t xml:space="preserve">   juega    </w:t>
      </w:r>
      <w:r>
        <w:t xml:space="preserve">   exactamente    </w:t>
      </w:r>
      <w:r>
        <w:t xml:space="preserve">   tarde    </w:t>
      </w:r>
      <w:r>
        <w:t xml:space="preserve">   beso    </w:t>
      </w:r>
      <w:r>
        <w:t xml:space="preserve">   tambien    </w:t>
      </w:r>
      <w:r>
        <w:t xml:space="preserve">   plabra    </w:t>
      </w:r>
      <w:r>
        <w:t xml:space="preserve">   Abuela    </w:t>
      </w:r>
      <w:r>
        <w:t xml:space="preserve">   corazones    </w:t>
      </w:r>
      <w:r>
        <w:t xml:space="preserve">   petalos    </w:t>
      </w:r>
      <w:r>
        <w:t xml:space="preserve">   tono    </w:t>
      </w:r>
      <w:r>
        <w:t xml:space="preserve">   tercera    </w:t>
      </w:r>
      <w:r>
        <w:t xml:space="preserve">   tamales    </w:t>
      </w:r>
      <w:r>
        <w:t xml:space="preserve">   guitara    </w:t>
      </w:r>
      <w:r>
        <w:t xml:space="preserve">   esto     </w:t>
      </w:r>
      <w:r>
        <w:t xml:space="preserve">   pobres    </w:t>
      </w:r>
      <w:r>
        <w:t xml:space="preserve">   telefono    </w:t>
      </w:r>
      <w:r>
        <w:t xml:space="preserve">   velas    </w:t>
      </w:r>
      <w:r>
        <w:t xml:space="preserve">   tenia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Tumba Vocab Crossword Puzzel</dc:title>
  <dcterms:created xsi:type="dcterms:W3CDTF">2021-10-12T20:34:10Z</dcterms:created>
  <dcterms:modified xsi:type="dcterms:W3CDTF">2021-10-12T20:34:10Z</dcterms:modified>
</cp:coreProperties>
</file>