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Tumba Vocabulario Capítulo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Gets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Careful!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Happy/Content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foot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Tumba Vocabulario Capítulo 6-10</dc:title>
  <dcterms:created xsi:type="dcterms:W3CDTF">2021-10-11T20:10:46Z</dcterms:created>
  <dcterms:modified xsi:type="dcterms:W3CDTF">2021-10-11T20:10:46Z</dcterms:modified>
</cp:coreProperties>
</file>