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swim/swimming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or she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Fast/quickly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Chest/box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kills him/her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Romantic/loving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Video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draws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make/to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 out!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 Vocabulary</dc:title>
  <dcterms:created xsi:type="dcterms:W3CDTF">2021-10-12T20:34:50Z</dcterms:created>
  <dcterms:modified xsi:type="dcterms:W3CDTF">2021-10-12T20:34:50Z</dcterms:modified>
</cp:coreProperties>
</file>