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Tumba by Malik Turner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se utilliza en la oscuridad como una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sleep donde duermes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cosas que la gente juega en la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nombre de nuerstro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que se encontoro en la cueva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artistas hacen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que haces bajo el muerdago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que los ancianos van y 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usted tiene un monton de dinero que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juegos en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la gente almacena tesoros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buena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billetera esta llena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chistes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vida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miras fuera de 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sirvientes estan en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moscas en una escoba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que esta en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 que la luz cuando su oscuridad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Tumba by Malik Turner</dc:title>
  <dcterms:created xsi:type="dcterms:W3CDTF">2021-10-12T20:34:57Z</dcterms:created>
  <dcterms:modified xsi:type="dcterms:W3CDTF">2021-10-12T20:34:57Z</dcterms:modified>
</cp:coreProperties>
</file>