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 by rey martinez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buena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comprobamos cuando estamos aburridos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chistes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billetera está llena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la gente almacena tesoros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 lo que está en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moscas en una escoba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juegos en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artistas hacen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que haces bajo el muerdago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you sleep     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se utiliza en la oscuridad como una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 que los ancianos van y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los sirvientes están en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cosas que la gente juega en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usted tiene un montón de dinero que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vida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miras fuera de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la luz cuando su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nombre de nuestro libro</w:t>
            </w:r>
          </w:p>
        </w:tc>
      </w:tr>
    </w:tbl>
    <w:p>
      <w:pPr>
        <w:pStyle w:val="WordBankMedium"/>
      </w:pPr>
      <w:r>
        <w:t xml:space="preserve">   simpatico    </w:t>
      </w:r>
      <w:r>
        <w:t xml:space="preserve">   deportes    </w:t>
      </w:r>
      <w:r>
        <w:t xml:space="preserve">   videojuegos    </w:t>
      </w:r>
      <w:r>
        <w:t xml:space="preserve">   bruja    </w:t>
      </w:r>
      <w:r>
        <w:t xml:space="preserve">   gracioso    </w:t>
      </w:r>
      <w:r>
        <w:t xml:space="preserve">   ojo    </w:t>
      </w:r>
      <w:r>
        <w:t xml:space="preserve">   muerte    </w:t>
      </w:r>
      <w:r>
        <w:t xml:space="preserve">   beso    </w:t>
      </w:r>
      <w:r>
        <w:t xml:space="preserve">   velas     </w:t>
      </w:r>
      <w:r>
        <w:t xml:space="preserve">   linterna    </w:t>
      </w:r>
      <w:r>
        <w:t xml:space="preserve">   telenovela    </w:t>
      </w:r>
      <w:r>
        <w:t xml:space="preserve">   tumba     </w:t>
      </w:r>
      <w:r>
        <w:t xml:space="preserve">   tiempo    </w:t>
      </w:r>
      <w:r>
        <w:t xml:space="preserve">   dinero    </w:t>
      </w:r>
      <w:r>
        <w:t xml:space="preserve">   dibujos    </w:t>
      </w:r>
      <w:r>
        <w:t xml:space="preserve">   ricos     </w:t>
      </w:r>
      <w:r>
        <w:t xml:space="preserve">   hora     </w:t>
      </w:r>
      <w:r>
        <w:t xml:space="preserve">   dormitorio    </w:t>
      </w:r>
      <w:r>
        <w:t xml:space="preserve">   campo    </w:t>
      </w:r>
      <w:r>
        <w:t xml:space="preserve">   chest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by rey martinez</dc:title>
  <dcterms:created xsi:type="dcterms:W3CDTF">2021-10-12T20:34:59Z</dcterms:created>
  <dcterms:modified xsi:type="dcterms:W3CDTF">2021-10-12T20:34:59Z</dcterms:modified>
</cp:coreProperties>
</file>