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Tumba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Bueno el olor la planta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Tener el tersoro dentro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Tú cantar los.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 ser mojado despues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 escucharlo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Ellos crear la luz.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Cuatro la pierna el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Mostrar tú el amor alguien.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Salir en Noviembre dos a salvadar querer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 se sudoroso despues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Qúe reloj decir tú.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Donde tesoro esta escondido.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la clase donde tu hacer el arte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Tener mucho de dinero.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clase donde hacer el historia.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Celebrado en Noviembre 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lanzar deletrear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alguien hacer tu la risa.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Hacer tu rico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 un el instrumento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Tumba crucigrama</dc:title>
  <dcterms:created xsi:type="dcterms:W3CDTF">2021-10-12T20:34:54Z</dcterms:created>
  <dcterms:modified xsi:type="dcterms:W3CDTF">2021-10-12T20:34:54Z</dcterms:modified>
</cp:coreProperties>
</file>