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Tumba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cayeron de un árbol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dibujar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pensar en algo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tengo que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fue tan asombroso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Bueno el juagador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felicidad canta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 dormitorio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Deseándote 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acerca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decorando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linterna eléctrica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lastima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tal esta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Pásalo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 que practica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Campos de oro</w:t>
            </w:r>
          </w:p>
        </w:tc>
      </w:tr>
    </w:tbl>
    <w:p>
      <w:pPr>
        <w:pStyle w:val="WordBankLarge"/>
      </w:pPr>
      <w:r>
        <w:t xml:space="preserve">   Simpatico     </w:t>
      </w:r>
      <w:r>
        <w:t xml:space="preserve">   Los deportes    </w:t>
      </w:r>
      <w:r>
        <w:t xml:space="preserve">   Deportista    </w:t>
      </w:r>
      <w:r>
        <w:t xml:space="preserve">   ¿Que tal?    </w:t>
      </w:r>
      <w:r>
        <w:t xml:space="preserve">   Adorna    </w:t>
      </w:r>
      <w:r>
        <w:t xml:space="preserve">   Te desea un(a)    </w:t>
      </w:r>
      <w:r>
        <w:t xml:space="preserve">   La pases muy bien     </w:t>
      </w:r>
      <w:r>
        <w:t xml:space="preserve">   Caen    </w:t>
      </w:r>
      <w:r>
        <w:t xml:space="preserve">   Duele     </w:t>
      </w:r>
      <w:r>
        <w:t xml:space="preserve">   Linterna     </w:t>
      </w:r>
      <w:r>
        <w:t xml:space="preserve">   Campo    </w:t>
      </w:r>
      <w:r>
        <w:t xml:space="preserve">   Era    </w:t>
      </w:r>
      <w:r>
        <w:t xml:space="preserve">   Tango     </w:t>
      </w:r>
      <w:r>
        <w:t xml:space="preserve">   Dormitorio     </w:t>
      </w:r>
      <w:r>
        <w:t xml:space="preserve">   Canciones     </w:t>
      </w:r>
      <w:r>
        <w:t xml:space="preserve">   Sobre/de    </w:t>
      </w:r>
      <w:r>
        <w:t xml:space="preserve">   Dibujos     </w:t>
      </w:r>
      <w:r>
        <w:t xml:space="preserve">   Hacer     </w:t>
      </w:r>
      <w:r>
        <w:t xml:space="preserve">   Malos intenciones     </w:t>
      </w:r>
      <w:r>
        <w:t xml:space="preserve">   Atrevido     </w:t>
      </w:r>
      <w:r>
        <w:t xml:space="preserve">   Regalos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vocab</dc:title>
  <dcterms:created xsi:type="dcterms:W3CDTF">2021-10-12T20:34:52Z</dcterms:created>
  <dcterms:modified xsi:type="dcterms:W3CDTF">2021-10-12T20:34:52Z</dcterms:modified>
</cp:coreProperties>
</file>