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Tumble &amp; Blue 1 and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give light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condition of happening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who studies maps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tedious, wearisome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vine that grows over everything in its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clear or distinct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total number of people in a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receiving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horizontal architectural member supporting the weight above an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confine in a cage or 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clearly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fight or struggle in a confused, disorderly manner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Tumble &amp; Blue 1 and 2</dc:title>
  <dcterms:created xsi:type="dcterms:W3CDTF">2021-10-11T20:11:05Z</dcterms:created>
  <dcterms:modified xsi:type="dcterms:W3CDTF">2021-10-11T20:11:05Z</dcterms:modified>
</cp:coreProperties>
</file>