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Tumbling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Log Rolls    </w:t>
      </w:r>
      <w:r>
        <w:t xml:space="preserve">   Spring Board    </w:t>
      </w:r>
      <w:r>
        <w:t xml:space="preserve">   Triangle Mats    </w:t>
      </w:r>
      <w:r>
        <w:t xml:space="preserve">   Mats    </w:t>
      </w:r>
      <w:r>
        <w:t xml:space="preserve">   Gymnastics    </w:t>
      </w:r>
      <w:r>
        <w:t xml:space="preserve">   Elite    </w:t>
      </w:r>
      <w:r>
        <w:t xml:space="preserve">   Tumble Trak    </w:t>
      </w:r>
      <w:r>
        <w:t xml:space="preserve">   Beam    </w:t>
      </w:r>
      <w:r>
        <w:t xml:space="preserve">   Handstand    </w:t>
      </w:r>
      <w:r>
        <w:t xml:space="preserve">   Backward Roll    </w:t>
      </w:r>
      <w:r>
        <w:t xml:space="preserve">   Forward Roll    </w:t>
      </w:r>
      <w:r>
        <w:t xml:space="preserve">   Cartwheel    </w:t>
      </w:r>
      <w:r>
        <w:t xml:space="preserve">   Trampoline    </w:t>
      </w:r>
      <w:r>
        <w:t xml:space="preserve">   Double Mini    </w:t>
      </w:r>
      <w:r>
        <w:t xml:space="preserve">   Tumbling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Tumbling</dc:title>
  <dcterms:created xsi:type="dcterms:W3CDTF">2021-10-12T20:59:21Z</dcterms:created>
  <dcterms:modified xsi:type="dcterms:W3CDTF">2021-10-12T20:59:21Z</dcterms:modified>
</cp:coreProperties>
</file>