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Tumblr Survivor Thailand Word Search Immunity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Lame    </w:t>
      </w:r>
      <w:r>
        <w:t xml:space="preserve">   Homeboy    </w:t>
      </w:r>
      <w:r>
        <w:t xml:space="preserve">   Assault    </w:t>
      </w:r>
      <w:r>
        <w:t xml:space="preserve">   Dank    </w:t>
      </w:r>
      <w:r>
        <w:t xml:space="preserve">   Idolize    </w:t>
      </w:r>
      <w:r>
        <w:t xml:space="preserve">   Rushing    </w:t>
      </w:r>
      <w:r>
        <w:t xml:space="preserve">   Mock    </w:t>
      </w:r>
      <w:r>
        <w:t xml:space="preserve">   Overzealous    </w:t>
      </w:r>
      <w:r>
        <w:t xml:space="preserve">   Yak    </w:t>
      </w:r>
      <w:r>
        <w:t xml:space="preserve">   Wordsmith    </w:t>
      </w:r>
      <w:r>
        <w:t xml:space="preserve">   Victorious    </w:t>
      </w:r>
      <w:r>
        <w:t xml:space="preserve">   Raw    </w:t>
      </w:r>
      <w:r>
        <w:t xml:space="preserve">   Quaint    </w:t>
      </w:r>
      <w:r>
        <w:t xml:space="preserve">   Goriest    </w:t>
      </w:r>
      <w:r>
        <w:t xml:space="preserve">   Catastrophes    </w:t>
      </w:r>
      <w:r>
        <w:t xml:space="preserve">   fabulous    </w:t>
      </w:r>
      <w:r>
        <w:t xml:space="preserve">   episode    </w:t>
      </w:r>
      <w:r>
        <w:t xml:space="preserve">   livery    </w:t>
      </w:r>
      <w:r>
        <w:t xml:space="preserve">   zombies    </w:t>
      </w:r>
      <w:r>
        <w:t xml:space="preserve">   vibes    </w:t>
      </w:r>
      <w:r>
        <w:t xml:space="preserve">   Super    </w:t>
      </w:r>
      <w:r>
        <w:t xml:space="preserve">   saps    </w:t>
      </w:r>
      <w:r>
        <w:t xml:space="preserve">   puffs    </w:t>
      </w:r>
      <w:r>
        <w:t xml:space="preserve">   opticals    </w:t>
      </w:r>
      <w:r>
        <w:t xml:space="preserve">   opposition    </w:t>
      </w:r>
      <w:r>
        <w:t xml:space="preserve">   marvelous    </w:t>
      </w:r>
      <w:r>
        <w:t xml:space="preserve">   kink    </w:t>
      </w:r>
      <w:r>
        <w:t xml:space="preserve">   homeboy    </w:t>
      </w:r>
      <w:r>
        <w:t xml:space="preserve">   Hymns    </w:t>
      </w:r>
      <w:r>
        <w:t xml:space="preserve">   Epileptic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 Survivor Thailand Word Search Immunity Challenge</dc:title>
  <dcterms:created xsi:type="dcterms:W3CDTF">2021-10-11T20:10:13Z</dcterms:created>
  <dcterms:modified xsi:type="dcterms:W3CDTF">2021-10-11T20:10:13Z</dcterms:modified>
</cp:coreProperties>
</file>