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mountains    </w:t>
      </w:r>
      <w:r>
        <w:t xml:space="preserve">   fox    </w:t>
      </w:r>
      <w:r>
        <w:t xml:space="preserve">   treeless    </w:t>
      </w:r>
      <w:r>
        <w:t xml:space="preserve">   bear    </w:t>
      </w:r>
      <w:r>
        <w:t xml:space="preserve">   moss    </w:t>
      </w:r>
      <w:r>
        <w:t xml:space="preserve">   permafrost    </w:t>
      </w:r>
      <w:r>
        <w:t xml:space="preserve">   caribou    </w:t>
      </w:r>
      <w:r>
        <w:t xml:space="preserve">   winter    </w:t>
      </w:r>
      <w:r>
        <w:t xml:space="preserve">   ice    </w:t>
      </w:r>
      <w:r>
        <w:t xml:space="preserve">   snow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adaptation    </w:t>
      </w:r>
      <w:r>
        <w:t xml:space="preserve">   beluga whale    </w:t>
      </w:r>
      <w:r>
        <w:t xml:space="preserve">   arctic fox    </w:t>
      </w:r>
      <w:r>
        <w:t xml:space="preserve">   cold    </w:t>
      </w:r>
      <w:r>
        <w:t xml:space="preserve">   ecosystem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</dc:title>
  <dcterms:created xsi:type="dcterms:W3CDTF">2021-10-11T20:11:40Z</dcterms:created>
  <dcterms:modified xsi:type="dcterms:W3CDTF">2021-10-11T20:11:40Z</dcterms:modified>
</cp:coreProperties>
</file>