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Tundra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Snowy owl    </w:t>
      </w:r>
      <w:r>
        <w:t xml:space="preserve">   Pasque flower    </w:t>
      </w:r>
      <w:r>
        <w:t xml:space="preserve">   Beluga whale    </w:t>
      </w:r>
      <w:r>
        <w:t xml:space="preserve">   Narwhal    </w:t>
      </w:r>
      <w:r>
        <w:t xml:space="preserve">   Willow tree    </w:t>
      </w:r>
      <w:r>
        <w:t xml:space="preserve">   Arctic mushroom    </w:t>
      </w:r>
      <w:r>
        <w:t xml:space="preserve">   Polar bear    </w:t>
      </w:r>
      <w:r>
        <w:t xml:space="preserve">   Arctic hare    </w:t>
      </w:r>
      <w:r>
        <w:t xml:space="preserve">   Tundra    </w:t>
      </w:r>
      <w:r>
        <w:t xml:space="preserve">   Arctic fox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Tundra</dc:title>
  <dcterms:created xsi:type="dcterms:W3CDTF">2021-10-11T20:11:42Z</dcterms:created>
  <dcterms:modified xsi:type="dcterms:W3CDTF">2021-10-11T20:11:42Z</dcterms:modified>
</cp:coreProperties>
</file>