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Tundra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Degrees    </w:t>
      </w:r>
      <w:r>
        <w:t xml:space="preserve">   Antartica    </w:t>
      </w:r>
      <w:r>
        <w:t xml:space="preserve">   USA    </w:t>
      </w:r>
      <w:r>
        <w:t xml:space="preserve">   Canada    </w:t>
      </w:r>
      <w:r>
        <w:t xml:space="preserve">   Climate    </w:t>
      </w:r>
      <w:r>
        <w:t xml:space="preserve">   Russia    </w:t>
      </w:r>
      <w:r>
        <w:t xml:space="preserve">   Treeless    </w:t>
      </w:r>
      <w:r>
        <w:t xml:space="preserve">   Artic    </w:t>
      </w:r>
      <w:r>
        <w:t xml:space="preserve">   Frozen    </w:t>
      </w:r>
      <w:r>
        <w:t xml:space="preserve">   Alpine    </w:t>
      </w:r>
      <w:r>
        <w:t xml:space="preserve">   Biome    </w:t>
      </w:r>
      <w:r>
        <w:t xml:space="preserve">   Hot Summers    </w:t>
      </w:r>
      <w:r>
        <w:t xml:space="preserve">   Cold Winters    </w:t>
      </w:r>
      <w:r>
        <w:t xml:space="preserve">   Tundra    </w:t>
      </w:r>
      <w:r>
        <w:t xml:space="preserve">   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Tundra</dc:title>
  <dcterms:created xsi:type="dcterms:W3CDTF">2021-10-11T20:10:43Z</dcterms:created>
  <dcterms:modified xsi:type="dcterms:W3CDTF">2021-10-11T20:10:43Z</dcterms:modified>
</cp:coreProperties>
</file>