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snowshoe rabbit    </w:t>
      </w:r>
      <w:r>
        <w:t xml:space="preserve">   reindeer     </w:t>
      </w:r>
      <w:r>
        <w:t xml:space="preserve">   red fox    </w:t>
      </w:r>
      <w:r>
        <w:t xml:space="preserve">   polar bear    </w:t>
      </w:r>
      <w:r>
        <w:t xml:space="preserve">   musk ox     </w:t>
      </w:r>
      <w:r>
        <w:t xml:space="preserve">   moose    </w:t>
      </w:r>
      <w:r>
        <w:t xml:space="preserve">   lemming    </w:t>
      </w:r>
      <w:r>
        <w:t xml:space="preserve">   killer whale    </w:t>
      </w:r>
      <w:r>
        <w:t xml:space="preserve">   grizzly bear     </w:t>
      </w:r>
      <w:r>
        <w:t xml:space="preserve">   gray wolf    </w:t>
      </w:r>
      <w:r>
        <w:t xml:space="preserve">   ermine     </w:t>
      </w:r>
      <w:r>
        <w:t xml:space="preserve">   caribou     </w:t>
      </w:r>
      <w:r>
        <w:t xml:space="preserve">   beluga whale    </w:t>
      </w:r>
      <w:r>
        <w:t xml:space="preserve">   ground squirrel     </w:t>
      </w:r>
      <w:r>
        <w:t xml:space="preserve">   Arctic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</dc:title>
  <dcterms:created xsi:type="dcterms:W3CDTF">2021-10-11T20:10:16Z</dcterms:created>
  <dcterms:modified xsi:type="dcterms:W3CDTF">2021-10-11T20:10:16Z</dcterms:modified>
</cp:coreProperties>
</file>