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Tundra Biome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Biome    </w:t>
      </w:r>
      <w:r>
        <w:t xml:space="preserve">   Cold    </w:t>
      </w:r>
      <w:r>
        <w:t xml:space="preserve">   Desolate    </w:t>
      </w:r>
      <w:r>
        <w:t xml:space="preserve">   Flat    </w:t>
      </w:r>
      <w:r>
        <w:t xml:space="preserve">   Frozen    </w:t>
      </w:r>
      <w:r>
        <w:t xml:space="preserve">   Land Of No Trees    </w:t>
      </w:r>
      <w:r>
        <w:t xml:space="preserve">   Lichens    </w:t>
      </w:r>
      <w:r>
        <w:t xml:space="preserve">   Permafrost    </w:t>
      </w:r>
      <w:r>
        <w:t xml:space="preserve">   Snow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Biome Word Search!</dc:title>
  <dcterms:created xsi:type="dcterms:W3CDTF">2021-10-11T20:11:23Z</dcterms:created>
  <dcterms:modified xsi:type="dcterms:W3CDTF">2021-10-11T20:11:23Z</dcterms:modified>
</cp:coreProperties>
</file>