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Tundra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tundra is very dry so it has low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coldest of all biomes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birds fly south for the winter it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do this when it is 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frozen layer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coldest type of tundra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tundra got its name from what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tundra has a high altitude so it can't support tree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tundra is mainly found in which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tundra has a what biodiversity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Tundra Crossword</dc:title>
  <dcterms:created xsi:type="dcterms:W3CDTF">2021-10-11T20:10:33Z</dcterms:created>
  <dcterms:modified xsi:type="dcterms:W3CDTF">2021-10-11T20:10:33Z</dcterms:modified>
</cp:coreProperties>
</file>