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Tundra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ADAPTATIONS    </w:t>
      </w:r>
      <w:r>
        <w:t xml:space="preserve">   ARCTIC FOX    </w:t>
      </w:r>
      <w:r>
        <w:t xml:space="preserve">   ARCTIC HARE     </w:t>
      </w:r>
      <w:r>
        <w:t xml:space="preserve">   CARIBOU     </w:t>
      </w:r>
      <w:r>
        <w:t xml:space="preserve">   COLD CLIMATE     </w:t>
      </w:r>
      <w:r>
        <w:t xml:space="preserve">   FALCONS     </w:t>
      </w:r>
      <w:r>
        <w:t xml:space="preserve">   LIVERWORTS     </w:t>
      </w:r>
      <w:r>
        <w:t xml:space="preserve">   LOW SHRUBS     </w:t>
      </w:r>
      <w:r>
        <w:t xml:space="preserve">   NORTHERN HEMISPHERE     </w:t>
      </w:r>
      <w:r>
        <w:t xml:space="preserve">   PERMAFROST     </w:t>
      </w:r>
      <w:r>
        <w:t xml:space="preserve">   POLAR BEARS     </w:t>
      </w:r>
      <w:r>
        <w:t xml:space="preserve">   REINDEER MOSS     </w:t>
      </w:r>
      <w:r>
        <w:t xml:space="preserve">   SNOW     </w:t>
      </w:r>
      <w:r>
        <w:t xml:space="preserve">   SOUTHERN HEMISPHERE     </w:t>
      </w:r>
      <w:r>
        <w:t xml:space="preserve">   SUMMER     </w:t>
      </w:r>
      <w:r>
        <w:t xml:space="preserve">   WINTER     </w:t>
      </w:r>
      <w:r>
        <w:t xml:space="preserve">   WOLVES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Tundra</dc:title>
  <dcterms:created xsi:type="dcterms:W3CDTF">2021-10-11T20:10:21Z</dcterms:created>
  <dcterms:modified xsi:type="dcterms:W3CDTF">2021-10-11T20:10:21Z</dcterms:modified>
</cp:coreProperties>
</file>