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Tundra biome 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people hunt to many animals in the tundra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countries where the biome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average yearly rainfall in the tundra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warmest month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brings petroleum to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huge blocks of ice roaming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seasonal temperature in the tundra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animal that eats the snowy owl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global unequality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hunting way more fishes than usual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enormus biome, covers a fifth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plants to absorb heat from the sun in the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Grows on a surface of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list another form of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bird that eats lemmings and 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grows in tight clumps, their growth helps them stay warm in the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lives in a burrow and eats left 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rise in earth's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list an example of pollution in this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furry unfriendly bear that can outrun a caribou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Tundra biome !!</dc:title>
  <dcterms:created xsi:type="dcterms:W3CDTF">2021-10-11T20:10:29Z</dcterms:created>
  <dcterms:modified xsi:type="dcterms:W3CDTF">2021-10-11T20:10:29Z</dcterms:modified>
</cp:coreProperties>
</file>