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Tundra just have (  ) 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animal that lives in the tundra is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tundra is the (temperature) biome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tundra don't have enough nutrition to support plants and animals, we called it is a (  ) land.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tundra is come from ( 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is (  ) than summer in the tundra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types of tundra, they are alpine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tundra have (  )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in the tundra have (  ) ears and tails, because they can loss less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tundra is the (size) biome.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facts</dc:title>
  <dcterms:created xsi:type="dcterms:W3CDTF">2021-10-11T20:10:38Z</dcterms:created>
  <dcterms:modified xsi:type="dcterms:W3CDTF">2021-10-11T20:10:38Z</dcterms:modified>
</cp:coreProperties>
</file>