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Tunes Through the Decades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Finish the Lyric: “Whoa, we're halfway there. Whoa, livin' on a _ _ _ _ _ 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1985, Tina Turner won the Grammy for Record of the Year for what song?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most-streamed artist on Spotify?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1997 album became what was then the best-selling studio album ever produced by a female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In 1984, Prince released his sixth studio album, entitled Purple Rain. What was the album’s lead single?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singer topped the Billboard 100 the most times with 14 number ones in the 1990s?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Finish the Lyric: “When I was a young boy, my father took me into the city to see a _ _ _ _ _ _ _ _    _ _ _ 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Run-DMC covered what Aerosmith song in 1986?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2010s saw K-Pop take over the international music scene, with boyband BTS at the forefront. What does BTS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Spice Girls released their debut album in 1996. What was the name of the album?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Britney Spears and Justin Timberlake famously turned up to the American Music Awards in 2001 wearing outfits made out of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Tunes Through the Decades</dc:title>
  <dcterms:created xsi:type="dcterms:W3CDTF">2021-10-11T20:11:51Z</dcterms:created>
  <dcterms:modified xsi:type="dcterms:W3CDTF">2021-10-11T20:11:51Z</dcterms:modified>
</cp:coreProperties>
</file>