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Tunes in CFW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AUSTRIA    </w:t>
      </w:r>
      <w:r>
        <w:t xml:space="preserve">   BENSON    </w:t>
      </w:r>
      <w:r>
        <w:t xml:space="preserve">   BRISTOL    </w:t>
      </w:r>
      <w:r>
        <w:t xml:space="preserve">   CARLISLE    </w:t>
      </w:r>
      <w:r>
        <w:t xml:space="preserve">   DAMBUSTERS    </w:t>
      </w:r>
      <w:r>
        <w:t xml:space="preserve">   DOWNAMPNEY    </w:t>
      </w:r>
      <w:r>
        <w:t xml:space="preserve">   EVERTON    </w:t>
      </w:r>
      <w:r>
        <w:t xml:space="preserve">   FORESTGREEN    </w:t>
      </w:r>
      <w:r>
        <w:t xml:space="preserve">   GOPSAL    </w:t>
      </w:r>
      <w:r>
        <w:t xml:space="preserve">   HALTONHOLGATE    </w:t>
      </w:r>
      <w:r>
        <w:t xml:space="preserve">   HORSLEY    </w:t>
      </w:r>
      <w:r>
        <w:t xml:space="preserve">   JERUSALEM    </w:t>
      </w:r>
      <w:r>
        <w:t xml:space="preserve">   LANDOFHOPEANDGLORY    </w:t>
      </w:r>
      <w:r>
        <w:t xml:space="preserve">   MACCABEUS    </w:t>
      </w:r>
      <w:r>
        <w:t xml:space="preserve">   NARENZA    </w:t>
      </w:r>
      <w:r>
        <w:t xml:space="preserve">   NOTTINGHAM    </w:t>
      </w:r>
      <w:r>
        <w:t xml:space="preserve">   ODETOJOY    </w:t>
      </w:r>
      <w:r>
        <w:t xml:space="preserve">   QUIETUDE    </w:t>
      </w:r>
      <w:r>
        <w:t xml:space="preserve">   ROCKINGHAM    </w:t>
      </w:r>
      <w:r>
        <w:t xml:space="preserve">   SOUTHWELL    </w:t>
      </w:r>
      <w:r>
        <w:t xml:space="preserve">   THAXTED    </w:t>
      </w:r>
      <w:r>
        <w:t xml:space="preserve">   TRUMPETVOLUNTARY    </w:t>
      </w:r>
      <w:r>
        <w:t xml:space="preserve">   TRURO    </w:t>
      </w:r>
      <w:r>
        <w:t xml:space="preserve">   WESTMINSTER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Tunes in CFW</dc:title>
  <dcterms:created xsi:type="dcterms:W3CDTF">2021-10-11T20:12:03Z</dcterms:created>
  <dcterms:modified xsi:type="dcterms:W3CDTF">2021-10-11T20:12:03Z</dcterms:modified>
</cp:coreProperties>
</file>