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Tung / Young Easter Clue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sink    </w:t>
      </w:r>
      <w:r>
        <w:t xml:space="preserve">   laundry    </w:t>
      </w:r>
      <w:r>
        <w:t xml:space="preserve">   the    </w:t>
      </w:r>
      <w:r>
        <w:t xml:space="preserve">   in    </w:t>
      </w:r>
      <w:r>
        <w:t xml:space="preserve">   clue    </w:t>
      </w:r>
      <w:r>
        <w:t xml:space="preserve">   next    </w:t>
      </w:r>
      <w:r>
        <w:t xml:space="preserve">   your    </w:t>
      </w:r>
      <w:r>
        <w:t xml:space="preserve">   find    </w:t>
      </w:r>
      <w:r>
        <w:t xml:space="preserve">   will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Tung / Young Easter Clue 2019</dc:title>
  <dcterms:created xsi:type="dcterms:W3CDTF">2021-10-11T20:11:25Z</dcterms:created>
  <dcterms:modified xsi:type="dcterms:W3CDTF">2021-10-11T20:11:25Z</dcterms:modified>
</cp:coreProperties>
</file>