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Tungsten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hard stone    </w:t>
      </w:r>
      <w:r>
        <w:t xml:space="preserve">   filaments    </w:t>
      </w:r>
      <w:r>
        <w:t xml:space="preserve">   element    </w:t>
      </w:r>
      <w:r>
        <w:t xml:space="preserve">   jewelry    </w:t>
      </w:r>
      <w:r>
        <w:t xml:space="preserve">   wiring    </w:t>
      </w:r>
      <w:r>
        <w:t xml:space="preserve">   conductive    </w:t>
      </w:r>
      <w:r>
        <w:t xml:space="preserve">   durable    </w:t>
      </w:r>
      <w:r>
        <w:t xml:space="preserve">   hard    </w:t>
      </w:r>
      <w:r>
        <w:t xml:space="preserve">   portugal    </w:t>
      </w:r>
      <w:r>
        <w:t xml:space="preserve">   china    </w:t>
      </w:r>
      <w:r>
        <w:t xml:space="preserve">   bullets    </w:t>
      </w:r>
      <w:r>
        <w:t xml:space="preserve">   heavy    </w:t>
      </w:r>
      <w:r>
        <w:t xml:space="preserve">   metal    </w:t>
      </w:r>
      <w:r>
        <w:t xml:space="preserve">   grey    </w:t>
      </w:r>
      <w:r>
        <w:t xml:space="preserve">   tungsten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Tungsten Word Search</dc:title>
  <dcterms:created xsi:type="dcterms:W3CDTF">2021-10-11T20:10:52Z</dcterms:created>
  <dcterms:modified xsi:type="dcterms:W3CDTF">2021-10-11T20:10:52Z</dcterms:modified>
</cp:coreProperties>
</file>