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Tunisia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religious place of muslims?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continent is Tunisia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capital of Tunisia?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desert in southern of Tunisia?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one of the most important islamic celebrations?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country has Tunisia been subdued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currency of Tunisia?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typical dish of Tunisia?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official language of Tunisia?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sea does Tunisia border?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Tunisia</dc:title>
  <dcterms:created xsi:type="dcterms:W3CDTF">2021-10-11T20:11:49Z</dcterms:created>
  <dcterms:modified xsi:type="dcterms:W3CDTF">2021-10-11T20:11:49Z</dcterms:modified>
</cp:coreProperties>
</file>