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Tunnels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who took 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1st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back to the good old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she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Creepy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things to Andy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 take a trip to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and rumbles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Andys..... sholders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Tunnels Of Time</dc:title>
  <dcterms:created xsi:type="dcterms:W3CDTF">2021-10-11T20:11:04Z</dcterms:created>
  <dcterms:modified xsi:type="dcterms:W3CDTF">2021-10-11T20:11:04Z</dcterms:modified>
</cp:coreProperties>
</file>