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Tunnels of TAracoola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Kidnapping    </w:t>
      </w:r>
      <w:r>
        <w:t xml:space="preserve">   Gorden    </w:t>
      </w:r>
      <w:r>
        <w:t xml:space="preserve">   Woolf    </w:t>
      </w:r>
      <w:r>
        <w:t xml:space="preserve">   Clues    </w:t>
      </w:r>
      <w:r>
        <w:t xml:space="preserve">   Mystery    </w:t>
      </w:r>
      <w:r>
        <w:t xml:space="preserve">   Australia    </w:t>
      </w:r>
      <w:r>
        <w:t xml:space="preserve">   Sydney    </w:t>
      </w:r>
      <w:r>
        <w:t xml:space="preserve">   Adventure    </w:t>
      </w:r>
      <w:r>
        <w:t xml:space="preserve">   Book    </w:t>
      </w:r>
      <w:r>
        <w:t xml:space="preserve">   Samantha    </w:t>
      </w:r>
      <w:r>
        <w:t xml:space="preserve">   Walsh    </w:t>
      </w:r>
      <w:r>
        <w:t xml:space="preserve">   Jennifer    </w:t>
      </w:r>
      <w:r>
        <w:t xml:space="preserve">   Taracoola    </w:t>
      </w:r>
      <w:r>
        <w:t xml:space="preserve">   Treasure    </w:t>
      </w:r>
      <w:r>
        <w:t xml:space="preserve">   Tunnels    </w:t>
      </w:r>
      <w:r>
        <w:t xml:space="preserve">   David    </w:t>
      </w:r>
      <w:r>
        <w:t xml:space="preserve">   Andrea    </w:t>
      </w:r>
      <w:r>
        <w:t xml:space="preserve">  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Tunnels of TAracoola</dc:title>
  <dcterms:created xsi:type="dcterms:W3CDTF">2021-10-11T20:10:43Z</dcterms:created>
  <dcterms:modified xsi:type="dcterms:W3CDTF">2021-10-11T20:10:43Z</dcterms:modified>
</cp:coreProperties>
</file>