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Tuolumne Me-Wuk Housing Authority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not a procedure it's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used to utilize your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Executive Director of Housing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what company for our pest control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TMHA has a Board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do this to save our landfills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 this to prepare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tribal Elders eat on Tuesdays.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annual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Housing Department also has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uses this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will keep you cool in the summer __________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call Housing Dept. to put in a ___________  _________ when you need something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Winter you need wood to work this for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Line breaks and causes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 you call maintenance to unplug what? </w:t>
            </w:r>
          </w:p>
        </w:tc>
      </w:tr>
    </w:tbl>
    <w:p>
      <w:pPr>
        <w:pStyle w:val="WordBankLarge"/>
      </w:pPr>
      <w:r>
        <w:t xml:space="preserve">   Policy     </w:t>
      </w:r>
      <w:r>
        <w:t xml:space="preserve">   LeeAnn    </w:t>
      </w:r>
      <w:r>
        <w:t xml:space="preserve">   Range     </w:t>
      </w:r>
      <w:r>
        <w:t xml:space="preserve">   WiFi    </w:t>
      </w:r>
      <w:r>
        <w:t xml:space="preserve">   Utilities    </w:t>
      </w:r>
      <w:r>
        <w:t xml:space="preserve">   Toilet     </w:t>
      </w:r>
      <w:r>
        <w:t xml:space="preserve">   Maintenance Department     </w:t>
      </w:r>
      <w:r>
        <w:t xml:space="preserve">   Work Order     </w:t>
      </w:r>
      <w:r>
        <w:t xml:space="preserve">   Inspections    </w:t>
      </w:r>
      <w:r>
        <w:t xml:space="preserve">   Swamp Cooler     </w:t>
      </w:r>
      <w:r>
        <w:t xml:space="preserve">   Wood Stove     </w:t>
      </w:r>
      <w:r>
        <w:t xml:space="preserve">   Leak     </w:t>
      </w:r>
      <w:r>
        <w:t xml:space="preserve">   Commissioners    </w:t>
      </w:r>
      <w:r>
        <w:t xml:space="preserve">   Tribal Hall     </w:t>
      </w:r>
      <w:r>
        <w:t xml:space="preserve">   Recycle     </w:t>
      </w:r>
      <w:r>
        <w:t xml:space="preserve">   Gold Country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Tuolumne Me-Wuk Housing Authority </dc:title>
  <dcterms:created xsi:type="dcterms:W3CDTF">2021-10-11T20:11:27Z</dcterms:created>
  <dcterms:modified xsi:type="dcterms:W3CDTF">2021-10-11T20:11:27Z</dcterms:modified>
</cp:coreProperties>
</file>