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Tupac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Amaru    </w:t>
      </w:r>
      <w:r>
        <w:t xml:space="preserve">   Poetry    </w:t>
      </w:r>
      <w:r>
        <w:t xml:space="preserve">   acting    </w:t>
      </w:r>
      <w:r>
        <w:t xml:space="preserve">   Baltimore    </w:t>
      </w:r>
      <w:r>
        <w:t xml:space="preserve">   Paul Laurence Dunbar    </w:t>
      </w:r>
      <w:r>
        <w:t xml:space="preserve">   Billy    </w:t>
      </w:r>
      <w:r>
        <w:t xml:space="preserve">   Afeni    </w:t>
      </w:r>
      <w:r>
        <w:t xml:space="preserve">   Lesane    </w:t>
      </w:r>
      <w:r>
        <w:t xml:space="preserve">   2Pacalypse    </w:t>
      </w:r>
      <w:r>
        <w:t xml:space="preserve">   Me Against The World    </w:t>
      </w:r>
      <w:r>
        <w:t xml:space="preserve">   Makaveli    </w:t>
      </w:r>
      <w:r>
        <w:t xml:space="preserve">   Shakur    </w:t>
      </w:r>
      <w:r>
        <w:t xml:space="preserve">   cardiopulmonary arrest    </w:t>
      </w:r>
      <w:r>
        <w:t xml:space="preserve">   respiratory failure    </w:t>
      </w:r>
      <w:r>
        <w:t xml:space="preserve">   And 2Morrow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Tupac</dc:title>
  <dcterms:created xsi:type="dcterms:W3CDTF">2021-10-11T20:11:18Z</dcterms:created>
  <dcterms:modified xsi:type="dcterms:W3CDTF">2021-10-11T20:11:18Z</dcterms:modified>
</cp:coreProperties>
</file>