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Tupac Research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Apart from his career in music, in which other field (work) did he specialise?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Lesane Parish Crooks to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which City in the USA was the answer to no.1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which year die 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was he when his mother renamed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Tupac's Mom?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Tupac sustained multiple gunshot wounds in a shoot - out in Manhattan, whom did be believe was responsible?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his first solo album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Whom did Tupac marry in 1995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Tupac's Dad's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Tupac sold 75 million albums to date, is this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which year was Tupac born?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Tupac Research</dc:title>
  <dcterms:created xsi:type="dcterms:W3CDTF">2021-10-11T20:12:11Z</dcterms:created>
  <dcterms:modified xsi:type="dcterms:W3CDTF">2021-10-11T20:12:11Z</dcterms:modified>
</cp:coreProperties>
</file>