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Tupac Shakur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rapper    </w:t>
      </w:r>
      <w:r>
        <w:t xml:space="preserve">   dear mama    </w:t>
      </w:r>
      <w:r>
        <w:t xml:space="preserve">   peace    </w:t>
      </w:r>
      <w:r>
        <w:t xml:space="preserve">   nwa    </w:t>
      </w:r>
      <w:r>
        <w:t xml:space="preserve">   notorious BIG    </w:t>
      </w:r>
      <w:r>
        <w:t xml:space="preserve">   blackpanther    </w:t>
      </w:r>
      <w:r>
        <w:t xml:space="preserve">   theories    </w:t>
      </w:r>
      <w:r>
        <w:t xml:space="preserve">   prison    </w:t>
      </w:r>
      <w:r>
        <w:t xml:space="preserve">   Afeni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Tupac Shakur</dc:title>
  <dcterms:created xsi:type="dcterms:W3CDTF">2021-10-11T20:11:47Z</dcterms:created>
  <dcterms:modified xsi:type="dcterms:W3CDTF">2021-10-11T20:11:47Z</dcterms:modified>
</cp:coreProperties>
</file>