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Tupac Shakur's Discography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White Manz World    </w:t>
      </w:r>
      <w:r>
        <w:t xml:space="preserve">   Krazy    </w:t>
      </w:r>
      <w:r>
        <w:t xml:space="preserve">   Hail Mary    </w:t>
      </w:r>
      <w:r>
        <w:t xml:space="preserve">   Cant C Me    </w:t>
      </w:r>
      <w:r>
        <w:t xml:space="preserve">   Only God Can Judge Me    </w:t>
      </w:r>
      <w:r>
        <w:t xml:space="preserve">   Life Goes On    </w:t>
      </w:r>
      <w:r>
        <w:t xml:space="preserve">   So Many Tears    </w:t>
      </w:r>
      <w:r>
        <w:t xml:space="preserve">   Dear Mama    </w:t>
      </w:r>
      <w:r>
        <w:t xml:space="preserve">   Me Against The World    </w:t>
      </w:r>
      <w:r>
        <w:t xml:space="preserve">   Holler if ya Hear Me    </w:t>
      </w:r>
      <w:r>
        <w:t xml:space="preserve">   Trapped    </w:t>
      </w:r>
      <w:r>
        <w:t xml:space="preserve">   Brendas Got A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Tupac Shakur's Discography </dc:title>
  <dcterms:created xsi:type="dcterms:W3CDTF">2021-10-11T20:11:06Z</dcterms:created>
  <dcterms:modified xsi:type="dcterms:W3CDTF">2021-10-11T20:11:06Z</dcterms:modified>
</cp:coreProperties>
</file>