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Tupe Break Out Box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currently more than ________________ flavors of e-juice on the market.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chemical, _______________, which you get from smoking, is very addictive on its own and added with other chemicals in cigarettes make it even stronger.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Cigarettes are deadly rolls of paper with hundres of chemicals and dried ______________________ leaves inside.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deceased rapper had the hit "All Eyez on Me" album?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 Family Smoking Prevention and Tobacco Control Act gives FDA authority to regulate the maufacture, distribution, and marketing of tobacco products.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only legal flavoring of tobacco?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Cocaine, Ecstasy, Molly, Heroin and ________________________ are all highly addictive drugs.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E-Cigs/vape pens do NOT dispense vapor, it's an ____________________.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 cigarettes are the most commonly used by youth today.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 are added to mask the harshness of smoke and make products more appealing to new users, especially young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Tupe Break Out Box</dc:title>
  <dcterms:created xsi:type="dcterms:W3CDTF">2022-08-22T22:56:44Z</dcterms:created>
  <dcterms:modified xsi:type="dcterms:W3CDTF">2022-08-22T22:56:44Z</dcterms:modified>
</cp:coreProperties>
</file>