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Tupperword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Bowls    </w:t>
      </w:r>
      <w:r>
        <w:t xml:space="preserve">   Catalog    </w:t>
      </w:r>
      <w:r>
        <w:t xml:space="preserve">   Citrus Peeler    </w:t>
      </w:r>
      <w:r>
        <w:t xml:space="preserve">   Fridgemate    </w:t>
      </w:r>
      <w:r>
        <w:t xml:space="preserve">   Fun    </w:t>
      </w:r>
      <w:r>
        <w:t xml:space="preserve">   Hamburger Press    </w:t>
      </w:r>
      <w:r>
        <w:t xml:space="preserve">   Hostess    </w:t>
      </w:r>
      <w:r>
        <w:t xml:space="preserve">   Modular Mate    </w:t>
      </w:r>
      <w:r>
        <w:t xml:space="preserve">   Order Form    </w:t>
      </w:r>
      <w:r>
        <w:t xml:space="preserve">   Power Chef    </w:t>
      </w:r>
      <w:r>
        <w:t xml:space="preserve">   Pressure Cooker    </w:t>
      </w:r>
      <w:r>
        <w:t xml:space="preserve">   Quick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Tupperword</dc:title>
  <dcterms:created xsi:type="dcterms:W3CDTF">2021-10-11T20:11:36Z</dcterms:created>
  <dcterms:modified xsi:type="dcterms:W3CDTF">2021-10-11T20:11:36Z</dcterms:modified>
</cp:coreProperties>
</file>