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Turangawaewae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else does Turangawaewae translate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___ to your Turangawaewae.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Maori word for: a line of descent from one's ancestors; genealogy.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Zealand's second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call the place you belong 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Turangawaewae translate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connected in Maori?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Meeting grounds belonging to an iwi (tribe)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Maori word for feet?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Turangawaewae</dc:title>
  <dcterms:created xsi:type="dcterms:W3CDTF">2021-10-11T20:10:35Z</dcterms:created>
  <dcterms:modified xsi:type="dcterms:W3CDTF">2021-10-11T20:10:35Z</dcterms:modified>
</cp:coreProperties>
</file>