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Turbocharged 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fast car from the 1960's starts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speedometer in a car measures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two lanes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push the accelator down many times you do what to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American word for petrol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final decision is made by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have a disagreement with another person you might hold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for the American panel beating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mechanical equipment under the hood of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an old car that would race starts with 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fast and big car is called, starts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the driver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cars race it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colours on a car you need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three pedals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four of these on your car plus a spare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do with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American word for boot in a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Turbocharged  cars</dc:title>
  <dcterms:created xsi:type="dcterms:W3CDTF">2021-10-11T20:10:46Z</dcterms:created>
  <dcterms:modified xsi:type="dcterms:W3CDTF">2021-10-11T20:10:46Z</dcterms:modified>
</cp:coreProperties>
</file>