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variable    </w:t>
      </w:r>
      <w:r>
        <w:t xml:space="preserve">   vane    </w:t>
      </w:r>
      <w:r>
        <w:t xml:space="preserve">   friction    </w:t>
      </w:r>
      <w:r>
        <w:t xml:space="preserve">   turbo lag    </w:t>
      </w:r>
      <w:r>
        <w:t xml:space="preserve">   shaft    </w:t>
      </w:r>
      <w:r>
        <w:t xml:space="preserve">   bearing    </w:t>
      </w:r>
      <w:r>
        <w:t xml:space="preserve">   boost    </w:t>
      </w:r>
      <w:r>
        <w:t xml:space="preserve">   actuator    </w:t>
      </w:r>
      <w:r>
        <w:t xml:space="preserve">   centre hub    </w:t>
      </w:r>
      <w:r>
        <w:t xml:space="preserve">   turbocharger    </w:t>
      </w:r>
      <w:r>
        <w:t xml:space="preserve">   lambda    </w:t>
      </w:r>
      <w:r>
        <w:t xml:space="preserve">   exhaust    </w:t>
      </w:r>
      <w:r>
        <w:t xml:space="preserve">   impeller    </w:t>
      </w:r>
      <w:r>
        <w:t xml:space="preserve">   turbine    </w:t>
      </w:r>
      <w:r>
        <w:t xml:space="preserve">   wastegate    </w:t>
      </w:r>
      <w:r>
        <w:t xml:space="preserve">   supercharger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Turbos </dc:title>
  <dcterms:created xsi:type="dcterms:W3CDTF">2021-10-11T20:11:25Z</dcterms:created>
  <dcterms:modified xsi:type="dcterms:W3CDTF">2021-10-11T20:11:25Z</dcterms:modified>
</cp:coreProperties>
</file>