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Turfgrass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warm season grass is great for tropical areas and has excellent salt tolerance (write the common name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common name for Buchloe dactyloides (write the common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cool season grass is considered an invasive weed (write the Latin name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warm season grass is used for lawns and golf course fairways and tees. Three Latin names were discussed in lecture (write the common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cool season grass is used on golf course putting greens and is mowed really short (write the common name with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cool season grass has two Latin names and is used for lawns, sports fields, and golf course roughs (write the common name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name for Rough bluegrass (write the Latin name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Latin name for Perennial ryegrass (write the Latin name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warm season grass has two Latin names - common and improved (write the common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species in the Latin name for Kentucky Bluegrass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several different species that fall under this title of cool season grasses (write the common name with no spaces)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Turfgrass Species</dc:title>
  <dcterms:created xsi:type="dcterms:W3CDTF">2021-10-11T20:11:13Z</dcterms:created>
  <dcterms:modified xsi:type="dcterms:W3CDTF">2021-10-11T20:11:13Z</dcterms:modified>
</cp:coreProperties>
</file>